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0E16" w14:textId="77777777" w:rsidR="00514CCA" w:rsidRPr="001D361A" w:rsidRDefault="005041CF">
      <w:pPr>
        <w:pStyle w:val="Title"/>
        <w:pBdr>
          <w:bottom w:val="single" w:sz="6" w:space="1" w:color="4F80D1"/>
        </w:pBdr>
        <w:spacing w:after="100"/>
        <w:jc w:val="center"/>
        <w:rPr>
          <w:sz w:val="32"/>
          <w:szCs w:val="32"/>
        </w:rPr>
      </w:pPr>
      <w:r w:rsidRPr="001D361A">
        <w:rPr>
          <w:rFonts w:ascii="Arial" w:hAnsi="Arial"/>
          <w:sz w:val="32"/>
          <w:szCs w:val="32"/>
        </w:rPr>
        <w:t>MISSING RECEIPT FORM</w:t>
      </w:r>
    </w:p>
    <w:p w14:paraId="5F33548E" w14:textId="77777777" w:rsidR="00514CCA" w:rsidRPr="001D361A" w:rsidRDefault="005041CF">
      <w:pPr>
        <w:pStyle w:val="Heading1"/>
        <w:spacing w:before="200" w:after="200" w:line="240" w:lineRule="auto"/>
        <w:jc w:val="center"/>
        <w:rPr>
          <w:sz w:val="24"/>
          <w:szCs w:val="24"/>
        </w:rPr>
      </w:pPr>
      <w:r w:rsidRPr="001D361A">
        <w:rPr>
          <w:rFonts w:ascii="Arial" w:hAnsi="Arial"/>
          <w:sz w:val="24"/>
          <w:szCs w:val="24"/>
        </w:rPr>
        <w:t>Certification of Unavailable Documentation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644"/>
      </w:tblGrid>
      <w:tr w:rsidR="00514CCA" w14:paraId="5BEA4808" w14:textId="77777777">
        <w:trPr>
          <w:tblHeader/>
          <w:jc w:val="center"/>
        </w:trPr>
        <w:tc>
          <w:tcPr>
            <w:tcW w:w="10656" w:type="dxa"/>
            <w:tcBorders>
              <w:top w:val="single" w:sz="5" w:space="0" w:color="B7C9E8"/>
              <w:left w:val="single" w:sz="5" w:space="0" w:color="B7C9E8"/>
              <w:bottom w:val="single" w:sz="5" w:space="0" w:color="B7C9E8"/>
              <w:right w:val="single" w:sz="5" w:space="0" w:color="B7C9E8"/>
            </w:tcBorders>
            <w:shd w:val="clear" w:color="auto" w:fill="EAF0FA"/>
            <w:tcMar>
              <w:top w:w="125" w:type="dxa"/>
              <w:left w:w="120" w:type="dxa"/>
              <w:bottom w:w="125" w:type="dxa"/>
              <w:right w:w="120" w:type="dxa"/>
            </w:tcMar>
            <w:vAlign w:val="center"/>
          </w:tcPr>
          <w:p w14:paraId="4F3FC15F" w14:textId="77777777" w:rsidR="00514CCA" w:rsidRDefault="005041CF">
            <w:pPr>
              <w:spacing w:after="0"/>
            </w:pPr>
            <w:r>
              <w:rPr>
                <w:b/>
                <w:sz w:val="20"/>
              </w:rPr>
              <w:t>Instructions:</w:t>
            </w:r>
            <w:r w:rsidRPr="001D361A">
              <w:rPr>
                <w:b/>
                <w:sz w:val="18"/>
                <w:szCs w:val="18"/>
              </w:rPr>
              <w:t xml:space="preserve"> </w:t>
            </w:r>
            <w:r w:rsidRPr="001D361A">
              <w:rPr>
                <w:sz w:val="18"/>
                <w:szCs w:val="18"/>
              </w:rPr>
              <w:t>Complete this form for any Card transaction that does not have merchant documentation. The cardholder should sign it and provide it to the Supervisor/Approver for signature as part of reconciliation paperwork.</w:t>
            </w:r>
          </w:p>
        </w:tc>
      </w:tr>
    </w:tbl>
    <w:p w14:paraId="45DA31AC" w14:textId="77777777" w:rsidR="00514CCA" w:rsidRPr="001D361A" w:rsidRDefault="005041CF">
      <w:pPr>
        <w:pStyle w:val="Heading2"/>
        <w:shd w:val="clear" w:color="auto" w:fill="243F99"/>
        <w:spacing w:before="180" w:line="240" w:lineRule="auto"/>
        <w:rPr>
          <w:sz w:val="22"/>
          <w:szCs w:val="22"/>
        </w:rPr>
      </w:pPr>
      <w:r w:rsidRPr="001D361A">
        <w:rPr>
          <w:rFonts w:ascii="Arial" w:hAnsi="Arial"/>
          <w:sz w:val="22"/>
          <w:szCs w:val="22"/>
        </w:rPr>
        <w:t xml:space="preserve">  Transaction Information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559"/>
        <w:gridCol w:w="7087"/>
      </w:tblGrid>
      <w:tr w:rsidR="00514CCA" w14:paraId="12D9A305" w14:textId="77777777" w:rsidTr="001D361A">
        <w:trPr>
          <w:trHeight w:val="404"/>
          <w:tblHeader/>
          <w:jc w:val="center"/>
        </w:trPr>
        <w:tc>
          <w:tcPr>
            <w:tcW w:w="3600" w:type="dxa"/>
            <w:shd w:val="clear" w:color="auto" w:fill="FFFFFF"/>
            <w:tcMar>
              <w:top w:w="135" w:type="dxa"/>
              <w:left w:w="90" w:type="dxa"/>
              <w:bottom w:w="135" w:type="dxa"/>
              <w:right w:w="90" w:type="dxa"/>
            </w:tcMar>
            <w:vAlign w:val="center"/>
          </w:tcPr>
          <w:p w14:paraId="5EB07A5C" w14:textId="77777777" w:rsidR="00514CCA" w:rsidRPr="001D361A" w:rsidRDefault="005041CF">
            <w:pPr>
              <w:spacing w:line="252" w:lineRule="auto"/>
              <w:rPr>
                <w:sz w:val="18"/>
                <w:szCs w:val="18"/>
              </w:rPr>
            </w:pPr>
            <w:r w:rsidRPr="001D361A">
              <w:rPr>
                <w:b/>
                <w:sz w:val="18"/>
                <w:szCs w:val="18"/>
              </w:rPr>
              <w:t>Cardholder Name / Telephone</w:t>
            </w:r>
            <w:r w:rsidRPr="001D361A">
              <w:rPr>
                <w:b/>
                <w:sz w:val="18"/>
                <w:szCs w:val="18"/>
              </w:rPr>
              <w:br/>
              <w:t>Number:</w:t>
            </w:r>
          </w:p>
        </w:tc>
        <w:tc>
          <w:tcPr>
            <w:tcW w:w="7200" w:type="dxa"/>
            <w:shd w:val="clear" w:color="auto" w:fill="F8FAFC"/>
            <w:tcMar>
              <w:top w:w="135" w:type="dxa"/>
              <w:left w:w="90" w:type="dxa"/>
              <w:bottom w:w="135" w:type="dxa"/>
              <w:right w:w="90" w:type="dxa"/>
            </w:tcMar>
            <w:vAlign w:val="center"/>
          </w:tcPr>
          <w:p w14:paraId="33530453" w14:textId="77777777" w:rsidR="00514CCA" w:rsidRPr="001D361A" w:rsidRDefault="005041CF">
            <w:pPr>
              <w:spacing w:line="252" w:lineRule="auto"/>
              <w:rPr>
                <w:sz w:val="18"/>
                <w:szCs w:val="18"/>
              </w:rPr>
            </w:pPr>
            <w:r w:rsidRPr="001D361A">
              <w:rPr>
                <w:i/>
                <w:color w:val="5F6369"/>
                <w:sz w:val="18"/>
                <w:szCs w:val="18"/>
              </w:rPr>
              <w:t>Enter cardholder name and phone number</w:t>
            </w:r>
          </w:p>
        </w:tc>
      </w:tr>
      <w:tr w:rsidR="00514CCA" w14:paraId="2DE59891" w14:textId="77777777">
        <w:trPr>
          <w:jc w:val="center"/>
        </w:trPr>
        <w:tc>
          <w:tcPr>
            <w:tcW w:w="3600" w:type="dxa"/>
            <w:shd w:val="clear" w:color="auto" w:fill="FFFFFF"/>
            <w:tcMar>
              <w:top w:w="135" w:type="dxa"/>
              <w:left w:w="90" w:type="dxa"/>
              <w:bottom w:w="135" w:type="dxa"/>
              <w:right w:w="90" w:type="dxa"/>
            </w:tcMar>
            <w:vAlign w:val="center"/>
          </w:tcPr>
          <w:p w14:paraId="424FB981" w14:textId="77777777" w:rsidR="00514CCA" w:rsidRPr="001D361A" w:rsidRDefault="005041CF">
            <w:pPr>
              <w:spacing w:line="252" w:lineRule="auto"/>
              <w:rPr>
                <w:sz w:val="18"/>
                <w:szCs w:val="18"/>
              </w:rPr>
            </w:pPr>
            <w:r w:rsidRPr="001D361A">
              <w:rPr>
                <w:b/>
                <w:sz w:val="18"/>
                <w:szCs w:val="18"/>
              </w:rPr>
              <w:t>Department Name:</w:t>
            </w:r>
          </w:p>
        </w:tc>
        <w:tc>
          <w:tcPr>
            <w:tcW w:w="7200" w:type="dxa"/>
            <w:shd w:val="clear" w:color="auto" w:fill="F8FAFC"/>
            <w:tcMar>
              <w:top w:w="135" w:type="dxa"/>
              <w:left w:w="90" w:type="dxa"/>
              <w:bottom w:w="135" w:type="dxa"/>
              <w:right w:w="90" w:type="dxa"/>
            </w:tcMar>
            <w:vAlign w:val="center"/>
          </w:tcPr>
          <w:p w14:paraId="078C56AB" w14:textId="77777777" w:rsidR="00514CCA" w:rsidRPr="001D361A" w:rsidRDefault="005041CF">
            <w:pPr>
              <w:spacing w:line="252" w:lineRule="auto"/>
              <w:rPr>
                <w:sz w:val="18"/>
                <w:szCs w:val="18"/>
              </w:rPr>
            </w:pPr>
            <w:r w:rsidRPr="001D361A">
              <w:rPr>
                <w:i/>
                <w:color w:val="5F6369"/>
                <w:sz w:val="18"/>
                <w:szCs w:val="18"/>
              </w:rPr>
              <w:t>Enter department name</w:t>
            </w:r>
          </w:p>
        </w:tc>
      </w:tr>
      <w:tr w:rsidR="00514CCA" w14:paraId="753CBE71" w14:textId="77777777">
        <w:trPr>
          <w:jc w:val="center"/>
        </w:trPr>
        <w:tc>
          <w:tcPr>
            <w:tcW w:w="3600" w:type="dxa"/>
            <w:shd w:val="clear" w:color="auto" w:fill="FFFFFF"/>
            <w:tcMar>
              <w:top w:w="135" w:type="dxa"/>
              <w:left w:w="90" w:type="dxa"/>
              <w:bottom w:w="135" w:type="dxa"/>
              <w:right w:w="90" w:type="dxa"/>
            </w:tcMar>
            <w:vAlign w:val="center"/>
          </w:tcPr>
          <w:p w14:paraId="5C1AC03A" w14:textId="77777777" w:rsidR="00514CCA" w:rsidRPr="001D361A" w:rsidRDefault="005041CF">
            <w:pPr>
              <w:spacing w:line="252" w:lineRule="auto"/>
              <w:rPr>
                <w:sz w:val="18"/>
                <w:szCs w:val="18"/>
              </w:rPr>
            </w:pPr>
            <w:r w:rsidRPr="001D361A">
              <w:rPr>
                <w:b/>
                <w:sz w:val="18"/>
                <w:szCs w:val="18"/>
              </w:rPr>
              <w:t>Merchant Name:</w:t>
            </w:r>
          </w:p>
        </w:tc>
        <w:tc>
          <w:tcPr>
            <w:tcW w:w="7200" w:type="dxa"/>
            <w:shd w:val="clear" w:color="auto" w:fill="F8FAFC"/>
            <w:tcMar>
              <w:top w:w="135" w:type="dxa"/>
              <w:left w:w="90" w:type="dxa"/>
              <w:bottom w:w="135" w:type="dxa"/>
              <w:right w:w="90" w:type="dxa"/>
            </w:tcMar>
            <w:vAlign w:val="center"/>
          </w:tcPr>
          <w:p w14:paraId="094D4AD7" w14:textId="77777777" w:rsidR="00514CCA" w:rsidRPr="001D361A" w:rsidRDefault="005041CF">
            <w:pPr>
              <w:spacing w:line="252" w:lineRule="auto"/>
              <w:rPr>
                <w:sz w:val="18"/>
                <w:szCs w:val="18"/>
              </w:rPr>
            </w:pPr>
            <w:r w:rsidRPr="001D361A">
              <w:rPr>
                <w:i/>
                <w:color w:val="5F6369"/>
                <w:sz w:val="18"/>
                <w:szCs w:val="18"/>
              </w:rPr>
              <w:t>Enter merchant name</w:t>
            </w:r>
          </w:p>
        </w:tc>
      </w:tr>
      <w:tr w:rsidR="00514CCA" w14:paraId="74915E8C" w14:textId="77777777">
        <w:trPr>
          <w:jc w:val="center"/>
        </w:trPr>
        <w:tc>
          <w:tcPr>
            <w:tcW w:w="3600" w:type="dxa"/>
            <w:shd w:val="clear" w:color="auto" w:fill="FFFFFF"/>
            <w:tcMar>
              <w:top w:w="135" w:type="dxa"/>
              <w:left w:w="90" w:type="dxa"/>
              <w:bottom w:w="135" w:type="dxa"/>
              <w:right w:w="90" w:type="dxa"/>
            </w:tcMar>
            <w:vAlign w:val="center"/>
          </w:tcPr>
          <w:p w14:paraId="3662F8ED" w14:textId="77777777" w:rsidR="00514CCA" w:rsidRPr="001D361A" w:rsidRDefault="005041CF">
            <w:pPr>
              <w:spacing w:line="252" w:lineRule="auto"/>
              <w:rPr>
                <w:sz w:val="18"/>
                <w:szCs w:val="18"/>
              </w:rPr>
            </w:pPr>
            <w:r w:rsidRPr="001D361A">
              <w:rPr>
                <w:b/>
                <w:sz w:val="18"/>
                <w:szCs w:val="18"/>
              </w:rPr>
              <w:t>Transaction Date (mm/dd/yyyy):</w:t>
            </w:r>
          </w:p>
        </w:tc>
        <w:tc>
          <w:tcPr>
            <w:tcW w:w="7200" w:type="dxa"/>
            <w:shd w:val="clear" w:color="auto" w:fill="F8FAFC"/>
            <w:tcMar>
              <w:top w:w="135" w:type="dxa"/>
              <w:left w:w="90" w:type="dxa"/>
              <w:bottom w:w="135" w:type="dxa"/>
              <w:right w:w="90" w:type="dxa"/>
            </w:tcMar>
            <w:vAlign w:val="center"/>
          </w:tcPr>
          <w:p w14:paraId="0DF469F4" w14:textId="77777777" w:rsidR="00514CCA" w:rsidRPr="001D361A" w:rsidRDefault="005041CF">
            <w:pPr>
              <w:spacing w:line="252" w:lineRule="auto"/>
              <w:rPr>
                <w:sz w:val="18"/>
                <w:szCs w:val="18"/>
              </w:rPr>
            </w:pPr>
            <w:r w:rsidRPr="001D361A">
              <w:rPr>
                <w:i/>
                <w:color w:val="5F6369"/>
                <w:sz w:val="18"/>
                <w:szCs w:val="18"/>
              </w:rPr>
              <w:t>Enter date</w:t>
            </w:r>
          </w:p>
        </w:tc>
      </w:tr>
      <w:tr w:rsidR="00514CCA" w14:paraId="71D86C77" w14:textId="77777777">
        <w:trPr>
          <w:jc w:val="center"/>
        </w:trPr>
        <w:tc>
          <w:tcPr>
            <w:tcW w:w="3600" w:type="dxa"/>
            <w:shd w:val="clear" w:color="auto" w:fill="FFFFFF"/>
            <w:tcMar>
              <w:top w:w="135" w:type="dxa"/>
              <w:left w:w="90" w:type="dxa"/>
              <w:bottom w:w="135" w:type="dxa"/>
              <w:right w:w="90" w:type="dxa"/>
            </w:tcMar>
            <w:vAlign w:val="center"/>
          </w:tcPr>
          <w:p w14:paraId="07E527CF" w14:textId="77777777" w:rsidR="00514CCA" w:rsidRPr="001D361A" w:rsidRDefault="005041CF">
            <w:pPr>
              <w:spacing w:line="252" w:lineRule="auto"/>
              <w:rPr>
                <w:sz w:val="18"/>
                <w:szCs w:val="18"/>
              </w:rPr>
            </w:pPr>
            <w:r w:rsidRPr="001D361A">
              <w:rPr>
                <w:b/>
                <w:sz w:val="18"/>
                <w:szCs w:val="18"/>
              </w:rPr>
              <w:t>Transaction Amount (Total Cost):</w:t>
            </w:r>
          </w:p>
        </w:tc>
        <w:tc>
          <w:tcPr>
            <w:tcW w:w="7200" w:type="dxa"/>
            <w:shd w:val="clear" w:color="auto" w:fill="F8FAFC"/>
            <w:tcMar>
              <w:top w:w="135" w:type="dxa"/>
              <w:left w:w="90" w:type="dxa"/>
              <w:bottom w:w="135" w:type="dxa"/>
              <w:right w:w="90" w:type="dxa"/>
            </w:tcMar>
            <w:vAlign w:val="center"/>
          </w:tcPr>
          <w:p w14:paraId="7D34E8EB" w14:textId="77777777" w:rsidR="00514CCA" w:rsidRPr="001D361A" w:rsidRDefault="005041CF">
            <w:pPr>
              <w:spacing w:line="252" w:lineRule="auto"/>
              <w:rPr>
                <w:sz w:val="18"/>
                <w:szCs w:val="18"/>
              </w:rPr>
            </w:pPr>
            <w:r w:rsidRPr="001D361A">
              <w:rPr>
                <w:i/>
                <w:color w:val="5F6369"/>
                <w:sz w:val="18"/>
                <w:szCs w:val="18"/>
              </w:rPr>
              <w:t>Enter dollar amount</w:t>
            </w:r>
          </w:p>
        </w:tc>
      </w:tr>
    </w:tbl>
    <w:p w14:paraId="16C5FD0E" w14:textId="77777777" w:rsidR="00514CCA" w:rsidRPr="001D361A" w:rsidRDefault="005041CF">
      <w:pPr>
        <w:pStyle w:val="Heading2"/>
        <w:shd w:val="clear" w:color="auto" w:fill="243F99"/>
        <w:spacing w:before="180" w:line="240" w:lineRule="auto"/>
        <w:rPr>
          <w:sz w:val="22"/>
          <w:szCs w:val="22"/>
        </w:rPr>
      </w:pPr>
      <w:r w:rsidRPr="001D361A">
        <w:rPr>
          <w:rFonts w:ascii="Arial" w:hAnsi="Arial"/>
          <w:sz w:val="22"/>
          <w:szCs w:val="22"/>
        </w:rPr>
        <w:t xml:space="preserve">  Item Details</w:t>
      </w:r>
    </w:p>
    <w:p w14:paraId="4489C43F" w14:textId="77777777" w:rsidR="00514CCA" w:rsidRDefault="005041CF">
      <w:pPr>
        <w:spacing w:before="40" w:after="60" w:line="240" w:lineRule="auto"/>
      </w:pPr>
      <w:r>
        <w:rPr>
          <w:b/>
          <w:sz w:val="20"/>
        </w:rPr>
        <w:t>Description / Quantity / Cost Per Item / Total Cost per Line</w:t>
      </w:r>
    </w:p>
    <w:tbl>
      <w:tblPr>
        <w:tblStyle w:val="TableGrid"/>
        <w:tblW w:w="4800" w:type="pct"/>
        <w:jc w:val="center"/>
        <w:tblLook w:val="04A0" w:firstRow="1" w:lastRow="0" w:firstColumn="1" w:lastColumn="0" w:noHBand="0" w:noVBand="1"/>
      </w:tblPr>
      <w:tblGrid>
        <w:gridCol w:w="4928"/>
        <w:gridCol w:w="1434"/>
        <w:gridCol w:w="1929"/>
        <w:gridCol w:w="1929"/>
      </w:tblGrid>
      <w:tr w:rsidR="00514CCA" w14:paraId="46A06EDF" w14:textId="77777777">
        <w:trPr>
          <w:tblHeader/>
          <w:jc w:val="center"/>
        </w:trPr>
        <w:tc>
          <w:tcPr>
            <w:tcW w:w="4968" w:type="dxa"/>
            <w:shd w:val="clear" w:color="auto" w:fill="34425C"/>
            <w:tcMar>
              <w:top w:w="100" w:type="dxa"/>
              <w:left w:w="70" w:type="dxa"/>
              <w:bottom w:w="100" w:type="dxa"/>
              <w:right w:w="70" w:type="dxa"/>
            </w:tcMar>
            <w:vAlign w:val="center"/>
          </w:tcPr>
          <w:p w14:paraId="743A8DA2" w14:textId="77777777" w:rsidR="00514CCA" w:rsidRDefault="005041CF">
            <w:r>
              <w:rPr>
                <w:b/>
                <w:color w:val="FFFFFF"/>
                <w:sz w:val="19"/>
              </w:rPr>
              <w:t>Description</w:t>
            </w:r>
          </w:p>
        </w:tc>
        <w:tc>
          <w:tcPr>
            <w:tcW w:w="1440" w:type="dxa"/>
            <w:shd w:val="clear" w:color="auto" w:fill="34425C"/>
            <w:tcMar>
              <w:top w:w="100" w:type="dxa"/>
              <w:left w:w="70" w:type="dxa"/>
              <w:bottom w:w="100" w:type="dxa"/>
              <w:right w:w="70" w:type="dxa"/>
            </w:tcMar>
            <w:vAlign w:val="center"/>
          </w:tcPr>
          <w:p w14:paraId="05587D83" w14:textId="77777777" w:rsidR="00514CCA" w:rsidRDefault="005041CF">
            <w:r>
              <w:rPr>
                <w:b/>
                <w:color w:val="FFFFFF"/>
                <w:sz w:val="19"/>
              </w:rPr>
              <w:t>Quantity</w:t>
            </w:r>
          </w:p>
        </w:tc>
        <w:tc>
          <w:tcPr>
            <w:tcW w:w="1944" w:type="dxa"/>
            <w:shd w:val="clear" w:color="auto" w:fill="34425C"/>
            <w:tcMar>
              <w:top w:w="100" w:type="dxa"/>
              <w:left w:w="70" w:type="dxa"/>
              <w:bottom w:w="100" w:type="dxa"/>
              <w:right w:w="70" w:type="dxa"/>
            </w:tcMar>
            <w:vAlign w:val="center"/>
          </w:tcPr>
          <w:p w14:paraId="2ED3AF3B" w14:textId="77777777" w:rsidR="00514CCA" w:rsidRDefault="005041CF">
            <w:r>
              <w:rPr>
                <w:b/>
                <w:color w:val="FFFFFF"/>
                <w:sz w:val="19"/>
              </w:rPr>
              <w:t>Cost Per Item</w:t>
            </w:r>
          </w:p>
        </w:tc>
        <w:tc>
          <w:tcPr>
            <w:tcW w:w="1944" w:type="dxa"/>
            <w:shd w:val="clear" w:color="auto" w:fill="34425C"/>
            <w:tcMar>
              <w:top w:w="100" w:type="dxa"/>
              <w:left w:w="70" w:type="dxa"/>
              <w:bottom w:w="100" w:type="dxa"/>
              <w:right w:w="70" w:type="dxa"/>
            </w:tcMar>
            <w:vAlign w:val="center"/>
          </w:tcPr>
          <w:p w14:paraId="09F63D75" w14:textId="77777777" w:rsidR="00514CCA" w:rsidRDefault="005041CF">
            <w:r>
              <w:rPr>
                <w:b/>
                <w:color w:val="FFFFFF"/>
                <w:sz w:val="19"/>
              </w:rPr>
              <w:t>Line Total</w:t>
            </w:r>
          </w:p>
        </w:tc>
      </w:tr>
      <w:tr w:rsidR="00514CCA" w14:paraId="3C564507" w14:textId="77777777">
        <w:trPr>
          <w:jc w:val="center"/>
        </w:trPr>
        <w:tc>
          <w:tcPr>
            <w:tcW w:w="4968" w:type="dxa"/>
            <w:shd w:val="clear" w:color="auto" w:fill="F8FAFC"/>
            <w:tcMar>
              <w:top w:w="75" w:type="dxa"/>
              <w:left w:w="70" w:type="dxa"/>
              <w:bottom w:w="75" w:type="dxa"/>
              <w:right w:w="70" w:type="dxa"/>
            </w:tcMar>
            <w:vAlign w:val="center"/>
          </w:tcPr>
          <w:p w14:paraId="13CA31CA" w14:textId="77777777" w:rsidR="00514CCA" w:rsidRPr="001D361A" w:rsidRDefault="005041CF">
            <w:pPr>
              <w:rPr>
                <w:sz w:val="18"/>
                <w:szCs w:val="18"/>
              </w:rPr>
            </w:pPr>
            <w:r w:rsidRPr="001D361A">
              <w:rPr>
                <w:i/>
                <w:color w:val="5F6369"/>
                <w:sz w:val="18"/>
                <w:szCs w:val="18"/>
              </w:rPr>
              <w:t>Enter details</w:t>
            </w:r>
          </w:p>
        </w:tc>
        <w:tc>
          <w:tcPr>
            <w:tcW w:w="1440" w:type="dxa"/>
            <w:shd w:val="clear" w:color="auto" w:fill="F8FAFC"/>
            <w:tcMar>
              <w:top w:w="75" w:type="dxa"/>
              <w:left w:w="70" w:type="dxa"/>
              <w:bottom w:w="75" w:type="dxa"/>
              <w:right w:w="70" w:type="dxa"/>
            </w:tcMar>
            <w:vAlign w:val="center"/>
          </w:tcPr>
          <w:p w14:paraId="4EE4BE84" w14:textId="77777777" w:rsidR="00514CCA" w:rsidRPr="001D361A" w:rsidRDefault="005041CF">
            <w:pPr>
              <w:rPr>
                <w:sz w:val="18"/>
                <w:szCs w:val="18"/>
              </w:rPr>
            </w:pPr>
            <w:r w:rsidRPr="001D361A">
              <w:rPr>
                <w:i/>
                <w:color w:val="5F6369"/>
                <w:sz w:val="18"/>
                <w:szCs w:val="18"/>
              </w:rPr>
              <w:t>Qty</w:t>
            </w:r>
          </w:p>
        </w:tc>
        <w:tc>
          <w:tcPr>
            <w:tcW w:w="1944" w:type="dxa"/>
            <w:shd w:val="clear" w:color="auto" w:fill="F8FAFC"/>
            <w:tcMar>
              <w:top w:w="75" w:type="dxa"/>
              <w:left w:w="70" w:type="dxa"/>
              <w:bottom w:w="75" w:type="dxa"/>
              <w:right w:w="70" w:type="dxa"/>
            </w:tcMar>
            <w:vAlign w:val="center"/>
          </w:tcPr>
          <w:p w14:paraId="386DA745" w14:textId="77777777" w:rsidR="00514CCA" w:rsidRPr="001D361A" w:rsidRDefault="005041CF">
            <w:pPr>
              <w:rPr>
                <w:sz w:val="18"/>
                <w:szCs w:val="18"/>
              </w:rPr>
            </w:pPr>
            <w:r w:rsidRPr="001D361A">
              <w:rPr>
                <w:i/>
                <w:color w:val="5F6369"/>
                <w:sz w:val="18"/>
                <w:szCs w:val="18"/>
              </w:rPr>
              <w:t>$</w:t>
            </w:r>
          </w:p>
        </w:tc>
        <w:tc>
          <w:tcPr>
            <w:tcW w:w="1944" w:type="dxa"/>
            <w:shd w:val="clear" w:color="auto" w:fill="F8FAFC"/>
            <w:tcMar>
              <w:top w:w="75" w:type="dxa"/>
              <w:left w:w="70" w:type="dxa"/>
              <w:bottom w:w="75" w:type="dxa"/>
              <w:right w:w="70" w:type="dxa"/>
            </w:tcMar>
            <w:vAlign w:val="center"/>
          </w:tcPr>
          <w:p w14:paraId="61B6C952" w14:textId="77777777" w:rsidR="00514CCA" w:rsidRPr="001D361A" w:rsidRDefault="005041CF">
            <w:pPr>
              <w:rPr>
                <w:sz w:val="18"/>
                <w:szCs w:val="18"/>
              </w:rPr>
            </w:pPr>
            <w:r w:rsidRPr="001D361A">
              <w:rPr>
                <w:i/>
                <w:color w:val="5F6369"/>
                <w:sz w:val="18"/>
                <w:szCs w:val="18"/>
              </w:rPr>
              <w:t>$</w:t>
            </w:r>
          </w:p>
        </w:tc>
      </w:tr>
      <w:tr w:rsidR="00514CCA" w14:paraId="2CC8DB99" w14:textId="77777777">
        <w:trPr>
          <w:jc w:val="center"/>
        </w:trPr>
        <w:tc>
          <w:tcPr>
            <w:tcW w:w="4968" w:type="dxa"/>
            <w:shd w:val="clear" w:color="auto" w:fill="F8FAFC"/>
            <w:tcMar>
              <w:top w:w="75" w:type="dxa"/>
              <w:left w:w="70" w:type="dxa"/>
              <w:bottom w:w="75" w:type="dxa"/>
              <w:right w:w="70" w:type="dxa"/>
            </w:tcMar>
            <w:vAlign w:val="center"/>
          </w:tcPr>
          <w:p w14:paraId="54A2E925" w14:textId="77777777" w:rsidR="00514CCA" w:rsidRPr="001D361A" w:rsidRDefault="005041CF">
            <w:pPr>
              <w:rPr>
                <w:sz w:val="18"/>
                <w:szCs w:val="18"/>
              </w:rPr>
            </w:pPr>
            <w:r w:rsidRPr="001D361A">
              <w:rPr>
                <w:i/>
                <w:color w:val="5F6369"/>
                <w:sz w:val="18"/>
                <w:szCs w:val="18"/>
              </w:rPr>
              <w:t>Enter details</w:t>
            </w:r>
          </w:p>
        </w:tc>
        <w:tc>
          <w:tcPr>
            <w:tcW w:w="1440" w:type="dxa"/>
            <w:shd w:val="clear" w:color="auto" w:fill="F8FAFC"/>
            <w:tcMar>
              <w:top w:w="75" w:type="dxa"/>
              <w:left w:w="70" w:type="dxa"/>
              <w:bottom w:w="75" w:type="dxa"/>
              <w:right w:w="70" w:type="dxa"/>
            </w:tcMar>
            <w:vAlign w:val="center"/>
          </w:tcPr>
          <w:p w14:paraId="08D714D9" w14:textId="77777777" w:rsidR="00514CCA" w:rsidRPr="001D361A" w:rsidRDefault="005041CF">
            <w:pPr>
              <w:rPr>
                <w:sz w:val="18"/>
                <w:szCs w:val="18"/>
              </w:rPr>
            </w:pPr>
            <w:r w:rsidRPr="001D361A">
              <w:rPr>
                <w:i/>
                <w:color w:val="5F6369"/>
                <w:sz w:val="18"/>
                <w:szCs w:val="18"/>
              </w:rPr>
              <w:t>Qty</w:t>
            </w:r>
          </w:p>
        </w:tc>
        <w:tc>
          <w:tcPr>
            <w:tcW w:w="1944" w:type="dxa"/>
            <w:shd w:val="clear" w:color="auto" w:fill="F8FAFC"/>
            <w:tcMar>
              <w:top w:w="75" w:type="dxa"/>
              <w:left w:w="70" w:type="dxa"/>
              <w:bottom w:w="75" w:type="dxa"/>
              <w:right w:w="70" w:type="dxa"/>
            </w:tcMar>
            <w:vAlign w:val="center"/>
          </w:tcPr>
          <w:p w14:paraId="3E478B98" w14:textId="77777777" w:rsidR="00514CCA" w:rsidRPr="001D361A" w:rsidRDefault="005041CF">
            <w:pPr>
              <w:rPr>
                <w:sz w:val="18"/>
                <w:szCs w:val="18"/>
              </w:rPr>
            </w:pPr>
            <w:r w:rsidRPr="001D361A">
              <w:rPr>
                <w:i/>
                <w:color w:val="5F6369"/>
                <w:sz w:val="18"/>
                <w:szCs w:val="18"/>
              </w:rPr>
              <w:t>$</w:t>
            </w:r>
          </w:p>
        </w:tc>
        <w:tc>
          <w:tcPr>
            <w:tcW w:w="1944" w:type="dxa"/>
            <w:shd w:val="clear" w:color="auto" w:fill="F8FAFC"/>
            <w:tcMar>
              <w:top w:w="75" w:type="dxa"/>
              <w:left w:w="70" w:type="dxa"/>
              <w:bottom w:w="75" w:type="dxa"/>
              <w:right w:w="70" w:type="dxa"/>
            </w:tcMar>
            <w:vAlign w:val="center"/>
          </w:tcPr>
          <w:p w14:paraId="59C319FD" w14:textId="77777777" w:rsidR="00514CCA" w:rsidRPr="001D361A" w:rsidRDefault="005041CF">
            <w:pPr>
              <w:rPr>
                <w:sz w:val="18"/>
                <w:szCs w:val="18"/>
              </w:rPr>
            </w:pPr>
            <w:r w:rsidRPr="001D361A">
              <w:rPr>
                <w:i/>
                <w:color w:val="5F6369"/>
                <w:sz w:val="18"/>
                <w:szCs w:val="18"/>
              </w:rPr>
              <w:t>$</w:t>
            </w:r>
          </w:p>
        </w:tc>
      </w:tr>
      <w:tr w:rsidR="00514CCA" w14:paraId="24278D34" w14:textId="77777777">
        <w:trPr>
          <w:jc w:val="center"/>
        </w:trPr>
        <w:tc>
          <w:tcPr>
            <w:tcW w:w="4968" w:type="dxa"/>
            <w:shd w:val="clear" w:color="auto" w:fill="F8FAFC"/>
            <w:tcMar>
              <w:top w:w="75" w:type="dxa"/>
              <w:left w:w="70" w:type="dxa"/>
              <w:bottom w:w="75" w:type="dxa"/>
              <w:right w:w="70" w:type="dxa"/>
            </w:tcMar>
            <w:vAlign w:val="center"/>
          </w:tcPr>
          <w:p w14:paraId="309D4A82" w14:textId="77777777" w:rsidR="00514CCA" w:rsidRPr="001D361A" w:rsidRDefault="005041CF">
            <w:pPr>
              <w:rPr>
                <w:sz w:val="18"/>
                <w:szCs w:val="18"/>
              </w:rPr>
            </w:pPr>
            <w:r w:rsidRPr="001D361A">
              <w:rPr>
                <w:i/>
                <w:color w:val="5F6369"/>
                <w:sz w:val="18"/>
                <w:szCs w:val="18"/>
              </w:rPr>
              <w:t>Enter details</w:t>
            </w:r>
          </w:p>
        </w:tc>
        <w:tc>
          <w:tcPr>
            <w:tcW w:w="1440" w:type="dxa"/>
            <w:shd w:val="clear" w:color="auto" w:fill="F8FAFC"/>
            <w:tcMar>
              <w:top w:w="75" w:type="dxa"/>
              <w:left w:w="70" w:type="dxa"/>
              <w:bottom w:w="75" w:type="dxa"/>
              <w:right w:w="70" w:type="dxa"/>
            </w:tcMar>
            <w:vAlign w:val="center"/>
          </w:tcPr>
          <w:p w14:paraId="1D403379" w14:textId="77777777" w:rsidR="00514CCA" w:rsidRPr="001D361A" w:rsidRDefault="005041CF">
            <w:pPr>
              <w:rPr>
                <w:sz w:val="18"/>
                <w:szCs w:val="18"/>
              </w:rPr>
            </w:pPr>
            <w:r w:rsidRPr="001D361A">
              <w:rPr>
                <w:i/>
                <w:color w:val="5F6369"/>
                <w:sz w:val="18"/>
                <w:szCs w:val="18"/>
              </w:rPr>
              <w:t>Qty</w:t>
            </w:r>
          </w:p>
        </w:tc>
        <w:tc>
          <w:tcPr>
            <w:tcW w:w="1944" w:type="dxa"/>
            <w:shd w:val="clear" w:color="auto" w:fill="F8FAFC"/>
            <w:tcMar>
              <w:top w:w="75" w:type="dxa"/>
              <w:left w:w="70" w:type="dxa"/>
              <w:bottom w:w="75" w:type="dxa"/>
              <w:right w:w="70" w:type="dxa"/>
            </w:tcMar>
            <w:vAlign w:val="center"/>
          </w:tcPr>
          <w:p w14:paraId="43035F0E" w14:textId="77777777" w:rsidR="00514CCA" w:rsidRPr="001D361A" w:rsidRDefault="005041CF">
            <w:pPr>
              <w:rPr>
                <w:sz w:val="18"/>
                <w:szCs w:val="18"/>
              </w:rPr>
            </w:pPr>
            <w:r w:rsidRPr="001D361A">
              <w:rPr>
                <w:i/>
                <w:color w:val="5F6369"/>
                <w:sz w:val="18"/>
                <w:szCs w:val="18"/>
              </w:rPr>
              <w:t>$</w:t>
            </w:r>
          </w:p>
        </w:tc>
        <w:tc>
          <w:tcPr>
            <w:tcW w:w="1944" w:type="dxa"/>
            <w:shd w:val="clear" w:color="auto" w:fill="F8FAFC"/>
            <w:tcMar>
              <w:top w:w="75" w:type="dxa"/>
              <w:left w:w="70" w:type="dxa"/>
              <w:bottom w:w="75" w:type="dxa"/>
              <w:right w:w="70" w:type="dxa"/>
            </w:tcMar>
            <w:vAlign w:val="center"/>
          </w:tcPr>
          <w:p w14:paraId="73627B78" w14:textId="77777777" w:rsidR="00514CCA" w:rsidRPr="001D361A" w:rsidRDefault="005041CF">
            <w:pPr>
              <w:rPr>
                <w:sz w:val="18"/>
                <w:szCs w:val="18"/>
              </w:rPr>
            </w:pPr>
            <w:r w:rsidRPr="001D361A">
              <w:rPr>
                <w:i/>
                <w:color w:val="5F6369"/>
                <w:sz w:val="18"/>
                <w:szCs w:val="18"/>
              </w:rPr>
              <w:t>$</w:t>
            </w:r>
          </w:p>
        </w:tc>
      </w:tr>
    </w:tbl>
    <w:p w14:paraId="1C60B8DE" w14:textId="77777777" w:rsidR="00514CCA" w:rsidRDefault="005041CF">
      <w:pPr>
        <w:spacing w:after="140" w:line="240" w:lineRule="auto"/>
      </w:pPr>
      <w:r>
        <w:rPr>
          <w:i/>
          <w:sz w:val="19"/>
        </w:rPr>
        <w:t>(Add an additional sheet if necessary.)</w:t>
      </w:r>
    </w:p>
    <w:p w14:paraId="45A0E03C" w14:textId="77777777" w:rsidR="00514CCA" w:rsidRPr="001D361A" w:rsidRDefault="005041CF">
      <w:pPr>
        <w:pStyle w:val="Heading2"/>
        <w:shd w:val="clear" w:color="auto" w:fill="243F99"/>
        <w:spacing w:before="180" w:line="240" w:lineRule="auto"/>
        <w:rPr>
          <w:sz w:val="22"/>
          <w:szCs w:val="22"/>
        </w:rPr>
      </w:pPr>
      <w:r>
        <w:rPr>
          <w:rFonts w:ascii="Arial" w:hAnsi="Arial"/>
        </w:rPr>
        <w:t xml:space="preserve">  </w:t>
      </w:r>
      <w:r w:rsidRPr="001D361A">
        <w:rPr>
          <w:rFonts w:ascii="Arial" w:hAnsi="Arial"/>
          <w:sz w:val="22"/>
          <w:szCs w:val="22"/>
        </w:rPr>
        <w:t>Reason Original Documentation Is Not Available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646"/>
      </w:tblGrid>
      <w:tr w:rsidR="00514CCA" w14:paraId="3FC2847E" w14:textId="77777777">
        <w:trPr>
          <w:tblHeader/>
          <w:jc w:val="center"/>
        </w:trPr>
        <w:tc>
          <w:tcPr>
            <w:tcW w:w="10656" w:type="dxa"/>
            <w:shd w:val="clear" w:color="auto" w:fill="F8FAFC"/>
            <w:tcMar>
              <w:top w:w="85" w:type="dxa"/>
              <w:left w:w="80" w:type="dxa"/>
              <w:bottom w:w="85" w:type="dxa"/>
              <w:right w:w="80" w:type="dxa"/>
            </w:tcMar>
            <w:vAlign w:val="center"/>
          </w:tcPr>
          <w:p w14:paraId="47C7317E" w14:textId="77777777" w:rsidR="00514CCA" w:rsidRPr="001D361A" w:rsidRDefault="005041CF">
            <w:pPr>
              <w:spacing w:line="264" w:lineRule="auto"/>
              <w:rPr>
                <w:sz w:val="18"/>
                <w:szCs w:val="18"/>
              </w:rPr>
            </w:pPr>
            <w:r w:rsidRPr="001D361A">
              <w:rPr>
                <w:i/>
                <w:color w:val="5F6369"/>
                <w:sz w:val="18"/>
                <w:szCs w:val="18"/>
              </w:rPr>
              <w:t>Explain why the original documentation is not available.</w:t>
            </w:r>
            <w:r w:rsidRPr="001D361A">
              <w:rPr>
                <w:sz w:val="18"/>
                <w:szCs w:val="18"/>
              </w:rPr>
              <w:br/>
            </w:r>
            <w:r w:rsidRPr="001D361A">
              <w:rPr>
                <w:sz w:val="18"/>
                <w:szCs w:val="18"/>
              </w:rPr>
              <w:br/>
            </w:r>
            <w:r w:rsidRPr="001D361A">
              <w:rPr>
                <w:sz w:val="18"/>
                <w:szCs w:val="18"/>
              </w:rPr>
              <w:br/>
            </w:r>
          </w:p>
        </w:tc>
      </w:tr>
    </w:tbl>
    <w:p w14:paraId="516FF928" w14:textId="77777777" w:rsidR="00514CCA" w:rsidRPr="001D361A" w:rsidRDefault="005041CF">
      <w:pPr>
        <w:pStyle w:val="Heading2"/>
        <w:shd w:val="clear" w:color="auto" w:fill="243F99"/>
        <w:spacing w:before="180" w:line="240" w:lineRule="auto"/>
        <w:rPr>
          <w:sz w:val="22"/>
          <w:szCs w:val="22"/>
        </w:rPr>
      </w:pPr>
      <w:r>
        <w:rPr>
          <w:rFonts w:ascii="Arial" w:hAnsi="Arial"/>
        </w:rPr>
        <w:t xml:space="preserve">  </w:t>
      </w:r>
      <w:r w:rsidRPr="001D361A">
        <w:rPr>
          <w:rFonts w:ascii="Arial" w:hAnsi="Arial"/>
          <w:sz w:val="22"/>
          <w:szCs w:val="22"/>
        </w:rPr>
        <w:t>Cardholder Certification Signature</w:t>
      </w:r>
    </w:p>
    <w:p w14:paraId="4FB65384" w14:textId="2032367E" w:rsidR="00514CCA" w:rsidRPr="001D361A" w:rsidRDefault="005041CF">
      <w:pPr>
        <w:spacing w:before="140" w:after="80"/>
        <w:rPr>
          <w:sz w:val="18"/>
          <w:szCs w:val="18"/>
        </w:rPr>
      </w:pPr>
      <w:r w:rsidRPr="001D361A">
        <w:rPr>
          <w:sz w:val="18"/>
          <w:szCs w:val="18"/>
        </w:rPr>
        <w:t xml:space="preserve">I attest the information provided is true and an accurate description of the details of the purchase. I confirm that every attempt to obtain a duplicate receipt by contacting the vendor has been made, but </w:t>
      </w:r>
      <w:proofErr w:type="gramStart"/>
      <w:r w:rsidRPr="001D361A">
        <w:rPr>
          <w:sz w:val="18"/>
          <w:szCs w:val="18"/>
        </w:rPr>
        <w:t>have</w:t>
      </w:r>
      <w:proofErr w:type="gramEnd"/>
      <w:r w:rsidRPr="001D361A">
        <w:rPr>
          <w:sz w:val="18"/>
          <w:szCs w:val="18"/>
        </w:rPr>
        <w:t xml:space="preserve"> been unable to do so and also hereby certify</w:t>
      </w:r>
      <w:r w:rsidR="001D361A">
        <w:rPr>
          <w:sz w:val="18"/>
          <w:szCs w:val="18"/>
        </w:rPr>
        <w:t>:</w:t>
      </w:r>
    </w:p>
    <w:p w14:paraId="20AEBC95" w14:textId="77777777" w:rsidR="00514CCA" w:rsidRPr="001D361A" w:rsidRDefault="005041CF">
      <w:pPr>
        <w:pStyle w:val="ListBullet"/>
        <w:spacing w:after="20" w:line="240" w:lineRule="auto"/>
        <w:ind w:left="403" w:hanging="259"/>
        <w:rPr>
          <w:sz w:val="18"/>
          <w:szCs w:val="18"/>
        </w:rPr>
      </w:pPr>
      <w:r w:rsidRPr="001D361A">
        <w:rPr>
          <w:sz w:val="18"/>
          <w:szCs w:val="18"/>
        </w:rPr>
        <w:t>All items purchased on this Card transaction were for agency use. No personal purchases were made.</w:t>
      </w:r>
    </w:p>
    <w:p w14:paraId="6A855A7F" w14:textId="77777777" w:rsidR="00514CCA" w:rsidRPr="001D361A" w:rsidRDefault="005041CF">
      <w:pPr>
        <w:pStyle w:val="ListBullet"/>
        <w:spacing w:after="20" w:line="240" w:lineRule="auto"/>
        <w:ind w:left="403" w:hanging="259"/>
        <w:rPr>
          <w:sz w:val="18"/>
          <w:szCs w:val="18"/>
        </w:rPr>
      </w:pPr>
      <w:r w:rsidRPr="001D361A">
        <w:rPr>
          <w:sz w:val="18"/>
          <w:szCs w:val="18"/>
        </w:rPr>
        <w:t>The cardholder will not seek reimbursement from the agency in any other manner for this transaction.</w:t>
      </w:r>
    </w:p>
    <w:p w14:paraId="18EDA716" w14:textId="77777777" w:rsidR="00514CCA" w:rsidRPr="001D361A" w:rsidRDefault="005041CF">
      <w:pPr>
        <w:pStyle w:val="ListBullet"/>
        <w:spacing w:after="20" w:line="240" w:lineRule="auto"/>
        <w:ind w:left="403" w:hanging="259"/>
        <w:rPr>
          <w:sz w:val="18"/>
          <w:szCs w:val="18"/>
        </w:rPr>
      </w:pPr>
      <w:r w:rsidRPr="001D361A">
        <w:rPr>
          <w:sz w:val="18"/>
          <w:szCs w:val="18"/>
        </w:rPr>
        <w:t>Original documentation is not in the cardholder's possession for the reasons stated above.</w:t>
      </w:r>
    </w:p>
    <w:p w14:paraId="702FAE83" w14:textId="77777777" w:rsidR="00514CCA" w:rsidRPr="001D361A" w:rsidRDefault="005041CF">
      <w:pPr>
        <w:pStyle w:val="ListBullet"/>
        <w:spacing w:after="20" w:line="240" w:lineRule="auto"/>
        <w:ind w:left="403" w:hanging="259"/>
        <w:rPr>
          <w:sz w:val="18"/>
          <w:szCs w:val="18"/>
        </w:rPr>
      </w:pPr>
      <w:r w:rsidRPr="001D361A">
        <w:rPr>
          <w:sz w:val="18"/>
          <w:szCs w:val="18"/>
        </w:rPr>
        <w:t>Cardholder acknowledges that repeated lack of documentation could result in revocation of their Card.</w:t>
      </w:r>
    </w:p>
    <w:tbl>
      <w:tblPr>
        <w:tblStyle w:val="TableGrid"/>
        <w:tblW w:w="4300" w:type="pct"/>
        <w:jc w:val="center"/>
        <w:tblLook w:val="04A0" w:firstRow="1" w:lastRow="0" w:firstColumn="1" w:lastColumn="0" w:noHBand="0" w:noVBand="1"/>
      </w:tblPr>
      <w:tblGrid>
        <w:gridCol w:w="2011"/>
        <w:gridCol w:w="3896"/>
        <w:gridCol w:w="991"/>
        <w:gridCol w:w="2258"/>
      </w:tblGrid>
      <w:tr w:rsidR="00514CCA" w14:paraId="44156CF0" w14:textId="77777777">
        <w:trPr>
          <w:tblHeader/>
          <w:jc w:val="center"/>
        </w:trPr>
        <w:tc>
          <w:tcPr>
            <w:tcW w:w="2232" w:type="dxa"/>
            <w:shd w:val="clear" w:color="auto" w:fill="F8FAFC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</w:tcPr>
          <w:p w14:paraId="7046C848" w14:textId="77777777" w:rsidR="00514CCA" w:rsidRDefault="005041CF">
            <w:r>
              <w:rPr>
                <w:b/>
                <w:sz w:val="20"/>
              </w:rPr>
              <w:t>Cardholder Name:</w:t>
            </w:r>
          </w:p>
        </w:tc>
        <w:tc>
          <w:tcPr>
            <w:tcW w:w="4824" w:type="dxa"/>
            <w:shd w:val="clear" w:color="auto" w:fill="F8FAFC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</w:tcPr>
          <w:p w14:paraId="667E5330" w14:textId="77777777" w:rsidR="00514CCA" w:rsidRDefault="005041CF">
            <w:r>
              <w:rPr>
                <w:i/>
                <w:color w:val="5F6369"/>
                <w:sz w:val="20"/>
              </w:rPr>
              <w:t>Print name</w:t>
            </w:r>
          </w:p>
        </w:tc>
        <w:tc>
          <w:tcPr>
            <w:tcW w:w="1080" w:type="dxa"/>
            <w:shd w:val="clear" w:color="auto" w:fill="F8FAFC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</w:tcPr>
          <w:p w14:paraId="174A3AF9" w14:textId="77777777" w:rsidR="00514CCA" w:rsidRDefault="005041CF">
            <w:r>
              <w:rPr>
                <w:b/>
                <w:sz w:val="20"/>
              </w:rPr>
              <w:t>Date:</w:t>
            </w:r>
          </w:p>
        </w:tc>
        <w:tc>
          <w:tcPr>
            <w:tcW w:w="2736" w:type="dxa"/>
            <w:shd w:val="clear" w:color="auto" w:fill="F8FAFC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</w:tcPr>
          <w:p w14:paraId="15C51077" w14:textId="77777777" w:rsidR="00514CCA" w:rsidRDefault="005041CF">
            <w:r>
              <w:rPr>
                <w:i/>
                <w:color w:val="5F6369"/>
                <w:sz w:val="20"/>
              </w:rPr>
              <w:t>Date</w:t>
            </w:r>
          </w:p>
        </w:tc>
      </w:tr>
      <w:tr w:rsidR="00514CCA" w14:paraId="2E249163" w14:textId="77777777">
        <w:trPr>
          <w:jc w:val="center"/>
        </w:trPr>
        <w:tc>
          <w:tcPr>
            <w:tcW w:w="2232" w:type="dxa"/>
            <w:shd w:val="clear" w:color="auto" w:fill="F8FAFC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</w:tcPr>
          <w:p w14:paraId="05010683" w14:textId="77777777" w:rsidR="00514CCA" w:rsidRDefault="005041CF">
            <w:r>
              <w:rPr>
                <w:b/>
                <w:sz w:val="20"/>
              </w:rPr>
              <w:t>Signature:</w:t>
            </w:r>
          </w:p>
        </w:tc>
        <w:tc>
          <w:tcPr>
            <w:tcW w:w="4824" w:type="dxa"/>
            <w:tcBorders>
              <w:right w:val="nil"/>
            </w:tcBorders>
            <w:shd w:val="clear" w:color="auto" w:fill="F8FAFC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</w:tcPr>
          <w:p w14:paraId="13638278" w14:textId="77777777" w:rsidR="00514CCA" w:rsidRDefault="005041CF">
            <w:r>
              <w:rPr>
                <w:i/>
                <w:color w:val="5F6369"/>
                <w:sz w:val="20"/>
              </w:rPr>
              <w:t>Sign here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8FAFC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</w:tcPr>
          <w:p w14:paraId="6B90F5E1" w14:textId="77777777" w:rsidR="00514CCA" w:rsidRDefault="00514CCA"/>
        </w:tc>
        <w:tc>
          <w:tcPr>
            <w:tcW w:w="2736" w:type="dxa"/>
            <w:tcBorders>
              <w:left w:val="nil"/>
            </w:tcBorders>
            <w:shd w:val="clear" w:color="auto" w:fill="F8FAFC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</w:tcPr>
          <w:p w14:paraId="3335B319" w14:textId="77777777" w:rsidR="00514CCA" w:rsidRDefault="00514CCA"/>
        </w:tc>
      </w:tr>
    </w:tbl>
    <w:p w14:paraId="765F1A61" w14:textId="77777777" w:rsidR="00514CCA" w:rsidRPr="001D361A" w:rsidRDefault="005041CF">
      <w:pPr>
        <w:pStyle w:val="Heading2"/>
        <w:shd w:val="clear" w:color="auto" w:fill="243F99"/>
        <w:spacing w:before="180" w:line="240" w:lineRule="auto"/>
        <w:rPr>
          <w:sz w:val="22"/>
          <w:szCs w:val="22"/>
        </w:rPr>
      </w:pPr>
      <w:r>
        <w:rPr>
          <w:rFonts w:ascii="Arial" w:hAnsi="Arial"/>
        </w:rPr>
        <w:t xml:space="preserve">  </w:t>
      </w:r>
      <w:r w:rsidRPr="001D361A">
        <w:rPr>
          <w:rFonts w:ascii="Arial" w:hAnsi="Arial"/>
          <w:sz w:val="22"/>
          <w:szCs w:val="22"/>
        </w:rPr>
        <w:t>Supervisor / Approver</w:t>
      </w:r>
    </w:p>
    <w:p w14:paraId="3983F3E0" w14:textId="77777777" w:rsidR="00514CCA" w:rsidRPr="001D361A" w:rsidRDefault="005041CF">
      <w:pPr>
        <w:spacing w:before="140" w:after="140"/>
        <w:rPr>
          <w:sz w:val="18"/>
          <w:szCs w:val="18"/>
        </w:rPr>
      </w:pPr>
      <w:r w:rsidRPr="001D361A">
        <w:rPr>
          <w:sz w:val="18"/>
          <w:szCs w:val="18"/>
        </w:rPr>
        <w:t>I have accepted the cardholder's explanation of the loss and inability to obtain a duplicate receipt; therefore, I am authorizing payment of the receipt or invoice in light of the circumstances involved.</w:t>
      </w:r>
    </w:p>
    <w:tbl>
      <w:tblPr>
        <w:tblStyle w:val="TableGrid"/>
        <w:tblW w:w="4300" w:type="pct"/>
        <w:jc w:val="center"/>
        <w:tblLook w:val="04A0" w:firstRow="1" w:lastRow="0" w:firstColumn="1" w:lastColumn="0" w:noHBand="0" w:noVBand="1"/>
      </w:tblPr>
      <w:tblGrid>
        <w:gridCol w:w="1941"/>
        <w:gridCol w:w="4058"/>
        <w:gridCol w:w="967"/>
        <w:gridCol w:w="2190"/>
      </w:tblGrid>
      <w:tr w:rsidR="00514CCA" w14:paraId="1DEA01CF" w14:textId="77777777">
        <w:trPr>
          <w:tblHeader/>
          <w:jc w:val="center"/>
        </w:trPr>
        <w:tc>
          <w:tcPr>
            <w:tcW w:w="2232" w:type="dxa"/>
            <w:shd w:val="clear" w:color="auto" w:fill="F8FAFC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</w:tcPr>
          <w:p w14:paraId="162F9CF0" w14:textId="77777777" w:rsidR="00514CCA" w:rsidRPr="001D361A" w:rsidRDefault="005041CF">
            <w:pPr>
              <w:rPr>
                <w:sz w:val="18"/>
                <w:szCs w:val="18"/>
              </w:rPr>
            </w:pPr>
            <w:r w:rsidRPr="001D361A">
              <w:rPr>
                <w:b/>
                <w:sz w:val="18"/>
                <w:szCs w:val="18"/>
              </w:rPr>
              <w:t>Print Name:</w:t>
            </w:r>
          </w:p>
        </w:tc>
        <w:tc>
          <w:tcPr>
            <w:tcW w:w="4824" w:type="dxa"/>
            <w:shd w:val="clear" w:color="auto" w:fill="F8FAFC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</w:tcPr>
          <w:p w14:paraId="3BA45E62" w14:textId="77777777" w:rsidR="00514CCA" w:rsidRPr="001D361A" w:rsidRDefault="005041CF">
            <w:pPr>
              <w:rPr>
                <w:sz w:val="18"/>
                <w:szCs w:val="18"/>
              </w:rPr>
            </w:pPr>
            <w:r w:rsidRPr="001D361A">
              <w:rPr>
                <w:i/>
                <w:color w:val="5F6369"/>
                <w:sz w:val="18"/>
                <w:szCs w:val="18"/>
              </w:rPr>
              <w:t>Print supervisor/approver name</w:t>
            </w:r>
          </w:p>
        </w:tc>
        <w:tc>
          <w:tcPr>
            <w:tcW w:w="1080" w:type="dxa"/>
            <w:shd w:val="clear" w:color="auto" w:fill="F8FAFC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</w:tcPr>
          <w:p w14:paraId="2BC59C1C" w14:textId="77777777" w:rsidR="00514CCA" w:rsidRPr="001D361A" w:rsidRDefault="005041CF">
            <w:pPr>
              <w:rPr>
                <w:sz w:val="18"/>
                <w:szCs w:val="18"/>
              </w:rPr>
            </w:pPr>
            <w:r w:rsidRPr="001D361A">
              <w:rPr>
                <w:b/>
                <w:sz w:val="18"/>
                <w:szCs w:val="18"/>
              </w:rPr>
              <w:t>Date:</w:t>
            </w:r>
          </w:p>
        </w:tc>
        <w:tc>
          <w:tcPr>
            <w:tcW w:w="2736" w:type="dxa"/>
            <w:shd w:val="clear" w:color="auto" w:fill="F8FAFC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</w:tcPr>
          <w:p w14:paraId="5702B516" w14:textId="77777777" w:rsidR="00514CCA" w:rsidRPr="001D361A" w:rsidRDefault="005041CF">
            <w:pPr>
              <w:rPr>
                <w:sz w:val="18"/>
                <w:szCs w:val="18"/>
              </w:rPr>
            </w:pPr>
            <w:r w:rsidRPr="001D361A">
              <w:rPr>
                <w:i/>
                <w:color w:val="5F6369"/>
                <w:sz w:val="18"/>
                <w:szCs w:val="18"/>
              </w:rPr>
              <w:t>Date</w:t>
            </w:r>
          </w:p>
        </w:tc>
      </w:tr>
      <w:tr w:rsidR="00514CCA" w14:paraId="1DFF2A84" w14:textId="77777777">
        <w:trPr>
          <w:jc w:val="center"/>
        </w:trPr>
        <w:tc>
          <w:tcPr>
            <w:tcW w:w="2232" w:type="dxa"/>
            <w:shd w:val="clear" w:color="auto" w:fill="F8FAFC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</w:tcPr>
          <w:p w14:paraId="35541C7F" w14:textId="77777777" w:rsidR="00514CCA" w:rsidRPr="001D361A" w:rsidRDefault="005041CF">
            <w:pPr>
              <w:rPr>
                <w:sz w:val="18"/>
                <w:szCs w:val="18"/>
              </w:rPr>
            </w:pPr>
            <w:r w:rsidRPr="001D361A">
              <w:rPr>
                <w:b/>
                <w:sz w:val="18"/>
                <w:szCs w:val="18"/>
              </w:rPr>
              <w:t>Signature:</w:t>
            </w:r>
          </w:p>
        </w:tc>
        <w:tc>
          <w:tcPr>
            <w:tcW w:w="4824" w:type="dxa"/>
            <w:tcBorders>
              <w:right w:val="nil"/>
            </w:tcBorders>
            <w:shd w:val="clear" w:color="auto" w:fill="F8FAFC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</w:tcPr>
          <w:p w14:paraId="76D5F3BF" w14:textId="77777777" w:rsidR="00514CCA" w:rsidRPr="001D361A" w:rsidRDefault="005041CF">
            <w:pPr>
              <w:rPr>
                <w:sz w:val="18"/>
                <w:szCs w:val="18"/>
              </w:rPr>
            </w:pPr>
            <w:r w:rsidRPr="001D361A">
              <w:rPr>
                <w:i/>
                <w:color w:val="5F6369"/>
                <w:sz w:val="18"/>
                <w:szCs w:val="18"/>
              </w:rPr>
              <w:t>Sign here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8FAFC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</w:tcPr>
          <w:p w14:paraId="08F4EEC3" w14:textId="77777777" w:rsidR="00514CCA" w:rsidRDefault="00514CCA"/>
        </w:tc>
        <w:tc>
          <w:tcPr>
            <w:tcW w:w="2736" w:type="dxa"/>
            <w:tcBorders>
              <w:left w:val="nil"/>
            </w:tcBorders>
            <w:shd w:val="clear" w:color="auto" w:fill="F8FAFC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</w:tcPr>
          <w:p w14:paraId="3778526E" w14:textId="77777777" w:rsidR="00514CCA" w:rsidRDefault="00514CCA"/>
        </w:tc>
      </w:tr>
    </w:tbl>
    <w:p w14:paraId="610EDAA6" w14:textId="765947C9" w:rsidR="00514CCA" w:rsidRDefault="00514CCA" w:rsidP="001D361A">
      <w:pPr>
        <w:spacing w:after="0" w:line="1" w:lineRule="exact"/>
        <w:rPr>
          <w:vanish/>
          <w:sz w:val="2"/>
          <w:szCs w:val="2"/>
        </w:rPr>
      </w:pPr>
    </w:p>
    <w:sectPr w:rsidR="00514CCA" w:rsidSect="00034616">
      <w:pgSz w:w="12240" w:h="15840"/>
      <w:pgMar w:top="648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7860610">
    <w:abstractNumId w:val="8"/>
  </w:num>
  <w:num w:numId="2" w16cid:durableId="2107537280">
    <w:abstractNumId w:val="6"/>
  </w:num>
  <w:num w:numId="3" w16cid:durableId="672219732">
    <w:abstractNumId w:val="5"/>
  </w:num>
  <w:num w:numId="4" w16cid:durableId="248268889">
    <w:abstractNumId w:val="4"/>
  </w:num>
  <w:num w:numId="5" w16cid:durableId="1072195508">
    <w:abstractNumId w:val="7"/>
  </w:num>
  <w:num w:numId="6" w16cid:durableId="1530676925">
    <w:abstractNumId w:val="3"/>
  </w:num>
  <w:num w:numId="7" w16cid:durableId="505903042">
    <w:abstractNumId w:val="2"/>
  </w:num>
  <w:num w:numId="8" w16cid:durableId="1555655518">
    <w:abstractNumId w:val="1"/>
  </w:num>
  <w:num w:numId="9" w16cid:durableId="67360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1BDB"/>
    <w:rsid w:val="001D361A"/>
    <w:rsid w:val="0029639D"/>
    <w:rsid w:val="00326F90"/>
    <w:rsid w:val="005041CF"/>
    <w:rsid w:val="00514CCA"/>
    <w:rsid w:val="00992C91"/>
    <w:rsid w:val="00AA1D8D"/>
    <w:rsid w:val="00B47730"/>
    <w:rsid w:val="00C1010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5C516A"/>
  <w14:defaultImageDpi w14:val="300"/>
  <w15:docId w15:val="{D07660B4-90C9-4048-B8BE-611A61DA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color w:val="1F2937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65266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FFF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21B2D"/>
      <w:spacing w:val="5"/>
      <w:kern w:val="28"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Missing Receipt Form</vt:lpstr>
    </vt:vector>
  </TitlesOfParts>
  <Manager/>
  <Company/>
  <LinksUpToDate>false</LinksUpToDate>
  <CharactersWithSpaces>1961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Missing Receipt Form</dc:title>
  <dc:subject>Certification of Unavailable Documentation</dc:subject>
  <dc:creator>python-docx</dc:creator>
  <cp:keywords/>
  <dc:description>ADA friendly Word form: semantic headings, simple tables, no merged cells.</dc:description>
  <cp:lastModifiedBy>Jason Fowler (OST)</cp:lastModifiedBy>
  <cp:revision>2</cp:revision>
  <dcterms:created xsi:type="dcterms:W3CDTF">2026-05-28T19:24:00Z</dcterms:created>
  <dcterms:modified xsi:type="dcterms:W3CDTF">2026-05-28T19:24:00Z</dcterms:modified>
  <cp:category/>
</cp:coreProperties>
</file>